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F464" w14:textId="1C5985ED" w:rsidR="00A27526" w:rsidRPr="00086C0A" w:rsidRDefault="004F2E71">
      <w:pPr>
        <w:pStyle w:val="Heading1"/>
        <w:rPr>
          <w:color w:val="000000" w:themeColor="text1"/>
        </w:rPr>
      </w:pPr>
      <w:proofErr w:type="spellStart"/>
      <w:r>
        <w:rPr>
          <w:color w:val="000000" w:themeColor="text1"/>
        </w:rPr>
        <w:t>Nyelvélesztő</w:t>
      </w:r>
      <w:proofErr w:type="spellEnd"/>
      <w:r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i</w:t>
      </w:r>
      <w:r w:rsidR="00000000" w:rsidRPr="00086C0A">
        <w:rPr>
          <w:color w:val="000000" w:themeColor="text1"/>
        </w:rPr>
        <w:t>nteraktív</w:t>
      </w:r>
      <w:proofErr w:type="spellEnd"/>
      <w:r w:rsidR="00000000" w:rsidRPr="00086C0A">
        <w:rPr>
          <w:color w:val="000000" w:themeColor="text1"/>
        </w:rPr>
        <w:t xml:space="preserve">, </w:t>
      </w:r>
      <w:proofErr w:type="spellStart"/>
      <w:r w:rsidR="00000000" w:rsidRPr="00086C0A">
        <w:rPr>
          <w:color w:val="000000" w:themeColor="text1"/>
        </w:rPr>
        <w:t>kreatív</w:t>
      </w:r>
      <w:proofErr w:type="spellEnd"/>
      <w:r w:rsidR="00000000" w:rsidRPr="00086C0A">
        <w:rPr>
          <w:color w:val="000000" w:themeColor="text1"/>
        </w:rPr>
        <w:t xml:space="preserve"> </w:t>
      </w:r>
      <w:proofErr w:type="spellStart"/>
      <w:r w:rsidR="00000000" w:rsidRPr="00086C0A">
        <w:rPr>
          <w:color w:val="000000" w:themeColor="text1"/>
        </w:rPr>
        <w:t>feladatsor</w:t>
      </w:r>
      <w:proofErr w:type="spellEnd"/>
      <w:r w:rsidR="00000000" w:rsidRPr="00086C0A">
        <w:rPr>
          <w:color w:val="000000" w:themeColor="text1"/>
        </w:rPr>
        <w:t xml:space="preserve"> </w:t>
      </w:r>
    </w:p>
    <w:p w14:paraId="501B5BD9" w14:textId="77777777" w:rsidR="00086C0A" w:rsidRDefault="00086C0A"/>
    <w:p w14:paraId="0E65C849" w14:textId="3E5CD269" w:rsidR="00A27526" w:rsidRDefault="00086C0A">
      <w:r>
        <w:t xml:space="preserve">1. Verssor kirakó: Nyomtassátok ki a vers sorait és “keverjétek össze”. A </w:t>
      </w:r>
      <w:proofErr w:type="spellStart"/>
      <w:r>
        <w:t>csapatoknak</w:t>
      </w:r>
      <w:proofErr w:type="spellEnd"/>
      <w:r>
        <w:t xml:space="preserve"> </w:t>
      </w:r>
      <w:proofErr w:type="spellStart"/>
      <w:r>
        <w:t>helyes</w:t>
      </w:r>
      <w:proofErr w:type="spellEnd"/>
      <w:r>
        <w:t xml:space="preserve"> </w:t>
      </w:r>
      <w:proofErr w:type="spellStart"/>
      <w:r>
        <w:t>sorrendbe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rakniuk</w:t>
      </w:r>
      <w:proofErr w:type="spellEnd"/>
      <w:r>
        <w:t xml:space="preserve"> a </w:t>
      </w:r>
      <w:proofErr w:type="spellStart"/>
      <w:r>
        <w:t>sorokat</w:t>
      </w:r>
      <w:proofErr w:type="spellEnd"/>
      <w:r>
        <w:t>! Utána beszéljétek meg, mi változik a jelentésben, ha máshova kerül egy-egy sor.</w:t>
      </w:r>
    </w:p>
    <w:p w14:paraId="71C16146" w14:textId="5F10930B" w:rsidR="00A27526" w:rsidRDefault="00086C0A">
      <w:r>
        <w:t>2. Képvers – Digitális vagy papíros alkotás: Ábrázoljátok egy rajzban vagy digitálisan, hogyan láttátok a „nyelvélesztést” – hogyan lesz a kövekből szó szerint vers? Használjátok szavakat és képeket együtt!</w:t>
      </w:r>
    </w:p>
    <w:p w14:paraId="5228E92A" w14:textId="751DE14F" w:rsidR="00A27526" w:rsidRDefault="00086C0A">
      <w:r>
        <w:t xml:space="preserve">3. </w:t>
      </w:r>
      <w:proofErr w:type="spellStart"/>
      <w:r>
        <w:t>Szóképalkotó</w:t>
      </w:r>
      <w:proofErr w:type="spellEnd"/>
      <w:r>
        <w:t xml:space="preserve"> – Online </w:t>
      </w:r>
      <w:proofErr w:type="spellStart"/>
      <w:r>
        <w:t>együttműködés</w:t>
      </w:r>
      <w:proofErr w:type="spellEnd"/>
      <w:r>
        <w:t xml:space="preserve">: </w:t>
      </w:r>
      <w:proofErr w:type="spellStart"/>
      <w:r>
        <w:t>Készítsetek</w:t>
      </w:r>
      <w:proofErr w:type="spellEnd"/>
      <w:r>
        <w:t xml:space="preserve">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szóhálót</w:t>
      </w:r>
      <w:proofErr w:type="spellEnd"/>
      <w:r>
        <w:t xml:space="preserve"> </w:t>
      </w:r>
      <w:proofErr w:type="spellStart"/>
      <w:r>
        <w:t>digitális</w:t>
      </w:r>
      <w:proofErr w:type="spellEnd"/>
      <w:r>
        <w:t xml:space="preserve"> eszközön: mindenki ír egy-egy szót, amely a vershez kapcsolódik. Rajzoljatok szálakat a kapcsolódó szavak között, és írjátok körbe, mit jelentenek a kapcsolatok.</w:t>
      </w:r>
    </w:p>
    <w:p w14:paraId="0685DFAE" w14:textId="06BC88F6" w:rsidR="00A27526" w:rsidRDefault="00086C0A">
      <w:r>
        <w:t>4. Idővonal-alkotás: Rajzoljátok meg, hogyan változott a kőből szó, majd vers az emberiség történetében! Helyezzétek el a fontos mérföldköveket: például pattintott kőeszközök, első jelek, szavak, versek.</w:t>
      </w:r>
    </w:p>
    <w:p w14:paraId="58E2CD82" w14:textId="15873168" w:rsidR="00A27526" w:rsidRDefault="00086C0A">
      <w:r>
        <w:t xml:space="preserve">5. Jelek nyelve – alternatív </w:t>
      </w:r>
      <w:proofErr w:type="spellStart"/>
      <w:r>
        <w:t>kommunikáció</w:t>
      </w:r>
      <w:proofErr w:type="spellEnd"/>
      <w:r>
        <w:t xml:space="preserve">: </w:t>
      </w:r>
      <w:proofErr w:type="spellStart"/>
      <w:r>
        <w:t>Készítsetek</w:t>
      </w:r>
      <w:proofErr w:type="spellEnd"/>
      <w:r>
        <w:t xml:space="preserve"> </w:t>
      </w:r>
      <w:proofErr w:type="spellStart"/>
      <w:r>
        <w:t>saját</w:t>
      </w:r>
      <w:proofErr w:type="spellEnd"/>
      <w:r>
        <w:t xml:space="preserve">, </w:t>
      </w:r>
      <w:proofErr w:type="spellStart"/>
      <w:r>
        <w:t>kitalált</w:t>
      </w:r>
      <w:proofErr w:type="spellEnd"/>
      <w:r>
        <w:t xml:space="preserve"> „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jeleket</w:t>
      </w:r>
      <w:proofErr w:type="spellEnd"/>
      <w:r>
        <w:t xml:space="preserve">”, </w:t>
      </w:r>
      <w:proofErr w:type="spellStart"/>
      <w:r>
        <w:t>majd</w:t>
      </w:r>
      <w:proofErr w:type="spellEnd"/>
      <w:r>
        <w:t xml:space="preserve"> vegyétek elő a verset és próbáljátok meg </w:t>
      </w:r>
      <w:proofErr w:type="spellStart"/>
      <w:r>
        <w:t>legalább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sort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jelekkel</w:t>
      </w:r>
      <w:proofErr w:type="spellEnd"/>
      <w:r>
        <w:t xml:space="preserve"> „</w:t>
      </w:r>
      <w:proofErr w:type="spellStart"/>
      <w:r>
        <w:t>előadni</w:t>
      </w:r>
      <w:proofErr w:type="spellEnd"/>
      <w:r>
        <w:t xml:space="preserve">”. A </w:t>
      </w:r>
      <w:proofErr w:type="spellStart"/>
      <w:r>
        <w:t>többieknek</w:t>
      </w:r>
      <w:proofErr w:type="spellEnd"/>
      <w:r>
        <w:t xml:space="preserve"> ki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találni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eredeti</w:t>
      </w:r>
      <w:proofErr w:type="spellEnd"/>
      <w:r>
        <w:t xml:space="preserve"> sort!</w:t>
      </w:r>
    </w:p>
    <w:p w14:paraId="0FF2D004" w14:textId="7C8169F7" w:rsidR="00A27526" w:rsidRDefault="00086C0A">
      <w:r>
        <w:t>6. Versszó-háló: Válasszatok egy-egy kulcsszót a versből, majd mindenkinek hozzá kell írni egy szinonimát, ellentétet vagy rímelő szót. Az így összegyűjtött szavakból rövid történetet alkothattok.</w:t>
      </w:r>
    </w:p>
    <w:p w14:paraId="7122F07C" w14:textId="0C0DC914" w:rsidR="00A27526" w:rsidRDefault="00086C0A">
      <w:r>
        <w:t>7. Szóképkereső - digitális vagy kártyás játék: A versből emelj ki minden olyan szót, amely valamilyen cselekvést, mozgást vagy változást fejez ki („pattintgatta”, „forgácsolódtak”, „kidolgozott”, „csiszolgatta” stb.) – mindenki választ egyet, és eljátssza pantomimban, a többieknek ki kell találni a szó jelentését.</w:t>
      </w:r>
    </w:p>
    <w:sectPr w:rsidR="00A275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4633659">
    <w:abstractNumId w:val="8"/>
  </w:num>
  <w:num w:numId="2" w16cid:durableId="2137067105">
    <w:abstractNumId w:val="6"/>
  </w:num>
  <w:num w:numId="3" w16cid:durableId="1200698997">
    <w:abstractNumId w:val="5"/>
  </w:num>
  <w:num w:numId="4" w16cid:durableId="2100133155">
    <w:abstractNumId w:val="4"/>
  </w:num>
  <w:num w:numId="5" w16cid:durableId="204948917">
    <w:abstractNumId w:val="7"/>
  </w:num>
  <w:num w:numId="6" w16cid:durableId="540283819">
    <w:abstractNumId w:val="3"/>
  </w:num>
  <w:num w:numId="7" w16cid:durableId="1173715088">
    <w:abstractNumId w:val="2"/>
  </w:num>
  <w:num w:numId="8" w16cid:durableId="1186864911">
    <w:abstractNumId w:val="1"/>
  </w:num>
  <w:num w:numId="9" w16cid:durableId="102821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C0A"/>
    <w:rsid w:val="0015074B"/>
    <w:rsid w:val="0029639D"/>
    <w:rsid w:val="00303193"/>
    <w:rsid w:val="00326F90"/>
    <w:rsid w:val="003E3B94"/>
    <w:rsid w:val="004F2E71"/>
    <w:rsid w:val="00A2752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9B06C34"/>
  <w14:defaultImageDpi w14:val="300"/>
  <w15:docId w15:val="{D5CE38C9-F432-C74D-8A2C-04F2DD87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 Horgas</cp:lastModifiedBy>
  <cp:revision>3</cp:revision>
  <dcterms:created xsi:type="dcterms:W3CDTF">2025-11-15T13:07:00Z</dcterms:created>
  <dcterms:modified xsi:type="dcterms:W3CDTF">2025-11-23T16:50:00Z</dcterms:modified>
  <cp:category/>
</cp:coreProperties>
</file>