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78336" w14:textId="319C1BF1" w:rsidR="00205CEC" w:rsidRPr="00AB4A8F" w:rsidRDefault="00983AD6">
      <w:pPr>
        <w:pStyle w:val="Title"/>
        <w:rPr>
          <w:lang w:val="hu-HU"/>
        </w:rPr>
      </w:pPr>
      <w:r>
        <w:rPr>
          <w:lang w:val="hu-HU"/>
        </w:rPr>
        <w:t xml:space="preserve">Az irigy </w:t>
      </w:r>
      <w:r w:rsidR="009245DC">
        <w:rPr>
          <w:lang w:val="hu-HU"/>
        </w:rPr>
        <w:t>A</w:t>
      </w:r>
      <w:r>
        <w:rPr>
          <w:lang w:val="hu-HU"/>
        </w:rPr>
        <w:t>lma király!</w:t>
      </w:r>
    </w:p>
    <w:p w14:paraId="03311E13" w14:textId="1C7A7728" w:rsidR="00205CEC" w:rsidRPr="00AB4A8F" w:rsidRDefault="003E2E9D">
      <w:pPr>
        <w:pStyle w:val="Heading1"/>
        <w:rPr>
          <w:lang w:val="hu-HU"/>
        </w:rPr>
      </w:pPr>
      <w:r w:rsidRPr="00AB4A8F">
        <w:rPr>
          <w:lang w:val="hu-HU"/>
        </w:rPr>
        <w:t xml:space="preserve">Foglalkozás menete: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2877"/>
        <w:gridCol w:w="2878"/>
      </w:tblGrid>
      <w:tr w:rsidR="00205CEC" w:rsidRPr="00AB4A8F" w14:paraId="0DB722B5" w14:textId="77777777">
        <w:tc>
          <w:tcPr>
            <w:tcW w:w="2880" w:type="dxa"/>
          </w:tcPr>
          <w:p w14:paraId="0E5B6A97" w14:textId="4CB42770" w:rsidR="00205CEC" w:rsidRPr="00AB4A8F" w:rsidRDefault="00992F9A">
            <w:pPr>
              <w:rPr>
                <w:lang w:val="hu-HU"/>
              </w:rPr>
            </w:pPr>
            <w:r w:rsidRPr="00AB4A8F">
              <w:rPr>
                <w:lang w:val="hu-HU"/>
              </w:rPr>
              <w:t>Id</w:t>
            </w:r>
            <w:r w:rsidR="00886EE2" w:rsidRPr="00AB4A8F">
              <w:rPr>
                <w:lang w:val="hu-HU"/>
              </w:rPr>
              <w:t>ő</w:t>
            </w:r>
          </w:p>
        </w:tc>
        <w:tc>
          <w:tcPr>
            <w:tcW w:w="2880" w:type="dxa"/>
          </w:tcPr>
          <w:p w14:paraId="6414D25C" w14:textId="77777777" w:rsidR="00205CEC" w:rsidRPr="00AB4A8F" w:rsidRDefault="00992F9A">
            <w:pPr>
              <w:rPr>
                <w:lang w:val="hu-HU"/>
              </w:rPr>
            </w:pPr>
            <w:r w:rsidRPr="00AB4A8F">
              <w:rPr>
                <w:lang w:val="hu-HU"/>
              </w:rPr>
              <w:t>Tevékenység</w:t>
            </w:r>
          </w:p>
        </w:tc>
        <w:tc>
          <w:tcPr>
            <w:tcW w:w="2880" w:type="dxa"/>
          </w:tcPr>
          <w:p w14:paraId="0DD70A69" w14:textId="257ADA11" w:rsidR="00205CEC" w:rsidRPr="00AB4A8F" w:rsidRDefault="00886EE2">
            <w:pPr>
              <w:rPr>
                <w:lang w:val="hu-HU"/>
              </w:rPr>
            </w:pPr>
            <w:r w:rsidRPr="00AB4A8F">
              <w:rPr>
                <w:lang w:val="hu-HU"/>
              </w:rPr>
              <w:t>Segítő kérdések/tartalom</w:t>
            </w:r>
          </w:p>
        </w:tc>
      </w:tr>
      <w:tr w:rsidR="00205CEC" w:rsidRPr="00AB4A8F" w14:paraId="4D807AA3" w14:textId="77777777">
        <w:tc>
          <w:tcPr>
            <w:tcW w:w="2880" w:type="dxa"/>
          </w:tcPr>
          <w:p w14:paraId="45BB34F2" w14:textId="77777777" w:rsidR="00205CEC" w:rsidRPr="00AB4A8F" w:rsidRDefault="00992F9A">
            <w:pPr>
              <w:rPr>
                <w:lang w:val="hu-HU"/>
              </w:rPr>
            </w:pPr>
            <w:r w:rsidRPr="00AB4A8F">
              <w:rPr>
                <w:lang w:val="hu-HU"/>
              </w:rPr>
              <w:t>0–5 perc</w:t>
            </w:r>
          </w:p>
        </w:tc>
        <w:tc>
          <w:tcPr>
            <w:tcW w:w="2880" w:type="dxa"/>
          </w:tcPr>
          <w:p w14:paraId="6D8B3C33" w14:textId="4CE8AD5D" w:rsidR="00205CEC" w:rsidRDefault="00983AD6">
            <w:pPr>
              <w:rPr>
                <w:lang w:val="hu-HU"/>
              </w:rPr>
            </w:pPr>
            <w:r>
              <w:rPr>
                <w:lang w:val="hu-HU"/>
              </w:rPr>
              <w:t>Gyümölcsfák felsorolása</w:t>
            </w:r>
            <w:r w:rsidR="009245DC">
              <w:rPr>
                <w:lang w:val="hu-HU"/>
              </w:rPr>
              <w:t>,</w:t>
            </w:r>
          </w:p>
          <w:p w14:paraId="39EB14C9" w14:textId="7CADAA11" w:rsidR="00983AD6" w:rsidRPr="00AB4A8F" w:rsidRDefault="00983AD6">
            <w:pPr>
              <w:rPr>
                <w:lang w:val="hu-HU"/>
              </w:rPr>
            </w:pPr>
            <w:r>
              <w:rPr>
                <w:lang w:val="hu-HU"/>
              </w:rPr>
              <w:t>gyümölcsök fontossága a mindennapi életben</w:t>
            </w:r>
          </w:p>
        </w:tc>
        <w:tc>
          <w:tcPr>
            <w:tcW w:w="2880" w:type="dxa"/>
          </w:tcPr>
          <w:p w14:paraId="6EE1B176" w14:textId="77777777" w:rsidR="00366D22" w:rsidRDefault="00983AD6">
            <w:pPr>
              <w:rPr>
                <w:lang w:val="hu-HU"/>
              </w:rPr>
            </w:pPr>
            <w:r>
              <w:rPr>
                <w:lang w:val="hu-HU"/>
              </w:rPr>
              <w:t>Milyen gyümölcsöket ismertek?</w:t>
            </w:r>
          </w:p>
          <w:p w14:paraId="6CEB9C92" w14:textId="77777777" w:rsidR="00983AD6" w:rsidRDefault="00983AD6">
            <w:pPr>
              <w:rPr>
                <w:lang w:val="hu-HU"/>
              </w:rPr>
            </w:pPr>
            <w:r>
              <w:rPr>
                <w:lang w:val="hu-HU"/>
              </w:rPr>
              <w:t>Mi a ti kedvenc gyümölcsötök?</w:t>
            </w:r>
          </w:p>
          <w:p w14:paraId="041D5538" w14:textId="3BA3F912" w:rsidR="00983AD6" w:rsidRDefault="00983AD6">
            <w:pPr>
              <w:rPr>
                <w:lang w:val="hu-HU"/>
              </w:rPr>
            </w:pPr>
            <w:r>
              <w:rPr>
                <w:lang w:val="hu-HU"/>
              </w:rPr>
              <w:t xml:space="preserve">Miért </w:t>
            </w:r>
            <w:r w:rsidR="00237417">
              <w:rPr>
                <w:lang w:val="hu-HU"/>
              </w:rPr>
              <w:t>fontos a</w:t>
            </w:r>
            <w:r>
              <w:rPr>
                <w:lang w:val="hu-HU"/>
              </w:rPr>
              <w:t xml:space="preserve"> gyümölcsfogyasztás?</w:t>
            </w:r>
          </w:p>
          <w:p w14:paraId="0A8939F1" w14:textId="5D6A1F5C" w:rsidR="00237417" w:rsidRPr="00366D22" w:rsidRDefault="00237417">
            <w:pPr>
              <w:rPr>
                <w:lang w:val="hu-HU"/>
              </w:rPr>
            </w:pPr>
            <w:r>
              <w:rPr>
                <w:lang w:val="hu-HU"/>
              </w:rPr>
              <w:t>Mikor vagyunk egészségesek?</w:t>
            </w:r>
          </w:p>
        </w:tc>
      </w:tr>
      <w:tr w:rsidR="00205CEC" w:rsidRPr="00AB4A8F" w14:paraId="190EAB54" w14:textId="77777777">
        <w:tc>
          <w:tcPr>
            <w:tcW w:w="2880" w:type="dxa"/>
          </w:tcPr>
          <w:p w14:paraId="54ED9FDF" w14:textId="1EF41E15" w:rsidR="00205CEC" w:rsidRPr="00AB4A8F" w:rsidRDefault="00115E1A">
            <w:pPr>
              <w:rPr>
                <w:lang w:val="hu-HU"/>
              </w:rPr>
            </w:pPr>
            <w:r>
              <w:rPr>
                <w:lang w:val="hu-HU"/>
              </w:rPr>
              <w:t>10</w:t>
            </w:r>
            <w:r w:rsidR="00992F9A" w:rsidRPr="00AB4A8F">
              <w:rPr>
                <w:lang w:val="hu-HU"/>
              </w:rPr>
              <w:t>–1</w:t>
            </w:r>
            <w:r>
              <w:rPr>
                <w:lang w:val="hu-HU"/>
              </w:rPr>
              <w:t>5</w:t>
            </w:r>
            <w:r w:rsidR="00992F9A" w:rsidRPr="00AB4A8F">
              <w:rPr>
                <w:lang w:val="hu-HU"/>
              </w:rPr>
              <w:t xml:space="preserve"> perc</w:t>
            </w:r>
          </w:p>
        </w:tc>
        <w:tc>
          <w:tcPr>
            <w:tcW w:w="2880" w:type="dxa"/>
          </w:tcPr>
          <w:p w14:paraId="3B1B13FD" w14:textId="3D9FA549" w:rsidR="00205CEC" w:rsidRPr="00AB4A8F" w:rsidRDefault="00992F9A">
            <w:pPr>
              <w:rPr>
                <w:lang w:val="hu-HU"/>
              </w:rPr>
            </w:pPr>
            <w:r w:rsidRPr="00AB4A8F">
              <w:rPr>
                <w:lang w:val="hu-HU"/>
              </w:rPr>
              <w:t xml:space="preserve">A </w:t>
            </w:r>
            <w:r w:rsidR="00F712D9">
              <w:rPr>
                <w:lang w:val="hu-HU"/>
              </w:rPr>
              <w:t>történet</w:t>
            </w:r>
            <w:r w:rsidRPr="00AB4A8F">
              <w:rPr>
                <w:lang w:val="hu-HU"/>
              </w:rPr>
              <w:t xml:space="preserve"> megismerése</w:t>
            </w:r>
            <w:r w:rsidR="00237417">
              <w:rPr>
                <w:lang w:val="hu-HU"/>
              </w:rPr>
              <w:t>, meghallgatása</w:t>
            </w:r>
          </w:p>
        </w:tc>
        <w:tc>
          <w:tcPr>
            <w:tcW w:w="2880" w:type="dxa"/>
          </w:tcPr>
          <w:p w14:paraId="0626C19B" w14:textId="4EBA238E" w:rsidR="00886EE2" w:rsidRPr="00AB4A8F" w:rsidRDefault="006D62EF">
            <w:pPr>
              <w:rPr>
                <w:lang w:val="hu-HU"/>
              </w:rPr>
            </w:pPr>
            <w:r>
              <w:rPr>
                <w:lang w:val="hu-HU"/>
              </w:rPr>
              <w:t xml:space="preserve">Történet </w:t>
            </w:r>
            <w:r w:rsidR="00115E1A">
              <w:rPr>
                <w:lang w:val="hu-HU"/>
              </w:rPr>
              <w:t>feldolgozás</w:t>
            </w:r>
            <w:r w:rsidR="00886EE2" w:rsidRPr="00AB4A8F">
              <w:rPr>
                <w:lang w:val="hu-HU"/>
              </w:rPr>
              <w:t xml:space="preserve">: </w:t>
            </w:r>
          </w:p>
          <w:p w14:paraId="3A5C443B" w14:textId="6AC2E2C4" w:rsidR="00886EE2" w:rsidRPr="00AB4A8F" w:rsidRDefault="00886EE2">
            <w:pPr>
              <w:rPr>
                <w:lang w:val="hu-HU"/>
              </w:rPr>
            </w:pPr>
            <w:r w:rsidRPr="00AB4A8F">
              <w:rPr>
                <w:lang w:val="hu-HU"/>
              </w:rPr>
              <w:t>Felolvasás</w:t>
            </w:r>
          </w:p>
          <w:p w14:paraId="20E9C1ED" w14:textId="6ECE6AEA" w:rsidR="006D62EF" w:rsidRDefault="00992F9A">
            <w:pPr>
              <w:rPr>
                <w:lang w:val="hu-HU"/>
              </w:rPr>
            </w:pPr>
            <w:r w:rsidRPr="00AB4A8F">
              <w:rPr>
                <w:lang w:val="hu-HU"/>
              </w:rPr>
              <w:t>Beszélgetés: Mi</w:t>
            </w:r>
            <w:r w:rsidR="006D62EF">
              <w:rPr>
                <w:lang w:val="hu-HU"/>
              </w:rPr>
              <w:t xml:space="preserve"> az, ami először megragadott a történetben? </w:t>
            </w:r>
            <w:r w:rsidR="00237417">
              <w:rPr>
                <w:lang w:val="hu-HU"/>
              </w:rPr>
              <w:t>Melyik rész volt számotokra a legizgalmasabb?</w:t>
            </w:r>
          </w:p>
          <w:p w14:paraId="7FE872D6" w14:textId="189297D5" w:rsidR="00237417" w:rsidRDefault="00237417">
            <w:pPr>
              <w:rPr>
                <w:lang w:val="hu-HU"/>
              </w:rPr>
            </w:pPr>
            <w:r>
              <w:rPr>
                <w:lang w:val="hu-HU"/>
              </w:rPr>
              <w:t>Ti hogy</w:t>
            </w:r>
            <w:r w:rsidR="009245DC">
              <w:rPr>
                <w:lang w:val="hu-HU"/>
              </w:rPr>
              <w:t>an</w:t>
            </w:r>
            <w:r>
              <w:rPr>
                <w:lang w:val="hu-HU"/>
              </w:rPr>
              <w:t xml:space="preserve"> cselekedtetek volna a király helyében?</w:t>
            </w:r>
          </w:p>
          <w:p w14:paraId="18DAB2EB" w14:textId="63271E9D" w:rsidR="006D62EF" w:rsidRPr="00AB4A8F" w:rsidRDefault="006D62EF">
            <w:pPr>
              <w:rPr>
                <w:lang w:val="hu-HU"/>
              </w:rPr>
            </w:pPr>
          </w:p>
        </w:tc>
      </w:tr>
      <w:tr w:rsidR="00205CEC" w:rsidRPr="00AB4A8F" w14:paraId="173B858F" w14:textId="77777777">
        <w:tc>
          <w:tcPr>
            <w:tcW w:w="2880" w:type="dxa"/>
          </w:tcPr>
          <w:p w14:paraId="62CF73B4" w14:textId="0CA838E1" w:rsidR="00205CEC" w:rsidRPr="00AB4A8F" w:rsidRDefault="006D62EF">
            <w:pPr>
              <w:rPr>
                <w:lang w:val="hu-HU"/>
              </w:rPr>
            </w:pPr>
            <w:r>
              <w:rPr>
                <w:lang w:val="hu-HU"/>
              </w:rPr>
              <w:t>15</w:t>
            </w:r>
            <w:r w:rsidR="00992F9A" w:rsidRPr="00AB4A8F">
              <w:rPr>
                <w:lang w:val="hu-HU"/>
              </w:rPr>
              <w:t>–</w:t>
            </w:r>
            <w:r w:rsidR="00633F0E">
              <w:rPr>
                <w:lang w:val="hu-HU"/>
              </w:rPr>
              <w:t>25</w:t>
            </w:r>
            <w:r w:rsidR="00992F9A" w:rsidRPr="00AB4A8F">
              <w:rPr>
                <w:lang w:val="hu-HU"/>
              </w:rPr>
              <w:t xml:space="preserve"> perc</w:t>
            </w:r>
          </w:p>
        </w:tc>
        <w:tc>
          <w:tcPr>
            <w:tcW w:w="2880" w:type="dxa"/>
          </w:tcPr>
          <w:p w14:paraId="4B96B774" w14:textId="41DD70F3" w:rsidR="00205CEC" w:rsidRPr="00AB4A8F" w:rsidRDefault="00237417">
            <w:pPr>
              <w:rPr>
                <w:lang w:val="hu-HU"/>
              </w:rPr>
            </w:pPr>
            <w:r>
              <w:rPr>
                <w:lang w:val="hu-HU"/>
              </w:rPr>
              <w:t>Mese összefoglalása</w:t>
            </w:r>
          </w:p>
        </w:tc>
        <w:tc>
          <w:tcPr>
            <w:tcW w:w="2880" w:type="dxa"/>
          </w:tcPr>
          <w:p w14:paraId="46D1F64C" w14:textId="4AD78518" w:rsidR="00237417" w:rsidRDefault="00237417" w:rsidP="00931F4D">
            <w:pPr>
              <w:rPr>
                <w:rFonts w:ascii="Times New Roman" w:hAnsi="Times New Roman" w:cs="Times New Roman"/>
                <w:sz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lang w:val="hu-HU"/>
              </w:rPr>
              <w:t>Valaki az osztályból elmondja</w:t>
            </w:r>
            <w:r w:rsidR="009245DC">
              <w:rPr>
                <w:rFonts w:ascii="Times New Roman" w:hAnsi="Times New Roman" w:cs="Times New Roman"/>
                <w:sz w:val="24"/>
                <w:lang w:val="hu-HU"/>
              </w:rPr>
              <w:t>.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miről szólt a mese </w:t>
            </w:r>
          </w:p>
          <w:p w14:paraId="7008A8AA" w14:textId="34271BDD" w:rsidR="00237417" w:rsidRPr="006D62EF" w:rsidRDefault="00237417" w:rsidP="00931F4D">
            <w:pPr>
              <w:rPr>
                <w:rFonts w:ascii="Times New Roman" w:hAnsi="Times New Roman" w:cs="Times New Roman"/>
                <w:sz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lang w:val="hu-HU"/>
              </w:rPr>
              <w:t>Tegyétek időrendbe az alábbi eseményeket, amik a mesében történtek!</w:t>
            </w:r>
          </w:p>
        </w:tc>
      </w:tr>
      <w:tr w:rsidR="00205CEC" w:rsidRPr="00AB4A8F" w14:paraId="14681487" w14:textId="77777777">
        <w:tc>
          <w:tcPr>
            <w:tcW w:w="2880" w:type="dxa"/>
          </w:tcPr>
          <w:p w14:paraId="617F85E8" w14:textId="632309AB" w:rsidR="00205CEC" w:rsidRPr="00AB4A8F" w:rsidRDefault="00992F9A">
            <w:pPr>
              <w:rPr>
                <w:lang w:val="hu-HU"/>
              </w:rPr>
            </w:pPr>
            <w:r w:rsidRPr="00AB4A8F">
              <w:rPr>
                <w:lang w:val="hu-HU"/>
              </w:rPr>
              <w:t>2</w:t>
            </w:r>
            <w:r w:rsidR="00633F0E">
              <w:rPr>
                <w:lang w:val="hu-HU"/>
              </w:rPr>
              <w:t>5</w:t>
            </w:r>
            <w:r w:rsidRPr="00AB4A8F">
              <w:rPr>
                <w:lang w:val="hu-HU"/>
              </w:rPr>
              <w:t>–</w:t>
            </w:r>
            <w:r w:rsidR="00211947">
              <w:rPr>
                <w:lang w:val="hu-HU"/>
              </w:rPr>
              <w:t>40</w:t>
            </w:r>
            <w:r w:rsidRPr="00AB4A8F">
              <w:rPr>
                <w:lang w:val="hu-HU"/>
              </w:rPr>
              <w:t xml:space="preserve"> perc</w:t>
            </w:r>
          </w:p>
        </w:tc>
        <w:tc>
          <w:tcPr>
            <w:tcW w:w="2880" w:type="dxa"/>
          </w:tcPr>
          <w:p w14:paraId="58ECA6F5" w14:textId="541CB6C6" w:rsidR="00CB17F5" w:rsidRDefault="00CB17F5">
            <w:pPr>
              <w:rPr>
                <w:lang w:val="hu-HU"/>
              </w:rPr>
            </w:pPr>
            <w:r>
              <w:rPr>
                <w:lang w:val="hu-HU"/>
              </w:rPr>
              <w:t>Önálló munka:</w:t>
            </w:r>
          </w:p>
          <w:p w14:paraId="6C9CABEF" w14:textId="5D1449D0" w:rsidR="00931F4D" w:rsidRDefault="00237417">
            <w:pPr>
              <w:rPr>
                <w:lang w:val="hu-HU"/>
              </w:rPr>
            </w:pPr>
            <w:r>
              <w:rPr>
                <w:lang w:val="hu-HU"/>
              </w:rPr>
              <w:t>Kedvenc meserészlet kiragadása és lefestése</w:t>
            </w:r>
          </w:p>
          <w:p w14:paraId="7440EFA4" w14:textId="628378E4" w:rsidR="00205CEC" w:rsidRPr="00AB4A8F" w:rsidRDefault="00205CEC">
            <w:pPr>
              <w:rPr>
                <w:lang w:val="hu-HU"/>
              </w:rPr>
            </w:pPr>
          </w:p>
        </w:tc>
        <w:tc>
          <w:tcPr>
            <w:tcW w:w="2880" w:type="dxa"/>
          </w:tcPr>
          <w:p w14:paraId="7A366906" w14:textId="31D19676" w:rsidR="000F3832" w:rsidRPr="00AB4A8F" w:rsidRDefault="00237417" w:rsidP="00633F0E">
            <w:pPr>
              <w:rPr>
                <w:lang w:val="hu-HU"/>
              </w:rPr>
            </w:pPr>
            <w:r>
              <w:rPr>
                <w:lang w:val="hu-HU"/>
              </w:rPr>
              <w:t>Rajzok készítése színesceruzákkal</w:t>
            </w:r>
          </w:p>
        </w:tc>
      </w:tr>
      <w:tr w:rsidR="00205CEC" w:rsidRPr="00AB4A8F" w14:paraId="1F0CFAEE" w14:textId="77777777">
        <w:tc>
          <w:tcPr>
            <w:tcW w:w="2880" w:type="dxa"/>
          </w:tcPr>
          <w:p w14:paraId="77E83091" w14:textId="076CEC5D" w:rsidR="00205CEC" w:rsidRPr="00AB4A8F" w:rsidRDefault="00211947">
            <w:pPr>
              <w:rPr>
                <w:lang w:val="hu-HU"/>
              </w:rPr>
            </w:pPr>
            <w:r>
              <w:rPr>
                <w:lang w:val="hu-HU"/>
              </w:rPr>
              <w:t>40</w:t>
            </w:r>
            <w:r w:rsidR="00992F9A" w:rsidRPr="00AB4A8F">
              <w:rPr>
                <w:lang w:val="hu-HU"/>
              </w:rPr>
              <w:t>–</w:t>
            </w:r>
            <w:r w:rsidR="00CB17F5">
              <w:rPr>
                <w:lang w:val="hu-HU"/>
              </w:rPr>
              <w:t>4</w:t>
            </w:r>
            <w:r>
              <w:rPr>
                <w:lang w:val="hu-HU"/>
              </w:rPr>
              <w:t>3</w:t>
            </w:r>
            <w:r w:rsidR="00992F9A" w:rsidRPr="00AB4A8F">
              <w:rPr>
                <w:lang w:val="hu-HU"/>
              </w:rPr>
              <w:t>perc</w:t>
            </w:r>
          </w:p>
        </w:tc>
        <w:tc>
          <w:tcPr>
            <w:tcW w:w="2880" w:type="dxa"/>
          </w:tcPr>
          <w:p w14:paraId="219C2D5A" w14:textId="67D99920" w:rsidR="00205CEC" w:rsidRPr="00AB4A8F" w:rsidRDefault="004B3271">
            <w:pPr>
              <w:rPr>
                <w:lang w:val="hu-HU"/>
              </w:rPr>
            </w:pPr>
            <w:r>
              <w:rPr>
                <w:lang w:val="hu-HU"/>
              </w:rPr>
              <w:t>Tanári feladat:</w:t>
            </w:r>
          </w:p>
        </w:tc>
        <w:tc>
          <w:tcPr>
            <w:tcW w:w="2880" w:type="dxa"/>
          </w:tcPr>
          <w:p w14:paraId="7F84A724" w14:textId="653DAD63" w:rsidR="003E2E9D" w:rsidRPr="00AB4A8F" w:rsidRDefault="00237417">
            <w:pPr>
              <w:rPr>
                <w:lang w:val="hu-HU"/>
              </w:rPr>
            </w:pPr>
            <w:r>
              <w:rPr>
                <w:lang w:val="hu-HU"/>
              </w:rPr>
              <w:t>Rajzok megnézése, megbeszélése</w:t>
            </w:r>
          </w:p>
        </w:tc>
      </w:tr>
      <w:tr w:rsidR="00205CEC" w:rsidRPr="00AB4A8F" w14:paraId="4E146DB8" w14:textId="77777777">
        <w:tc>
          <w:tcPr>
            <w:tcW w:w="2880" w:type="dxa"/>
          </w:tcPr>
          <w:p w14:paraId="500330D6" w14:textId="38782EAA" w:rsidR="00205CEC" w:rsidRPr="00AB4A8F" w:rsidRDefault="00910D86">
            <w:pPr>
              <w:rPr>
                <w:lang w:val="hu-HU"/>
              </w:rPr>
            </w:pPr>
            <w:r>
              <w:rPr>
                <w:lang w:val="hu-HU"/>
              </w:rPr>
              <w:t>43-45perc</w:t>
            </w:r>
          </w:p>
        </w:tc>
        <w:tc>
          <w:tcPr>
            <w:tcW w:w="2880" w:type="dxa"/>
          </w:tcPr>
          <w:p w14:paraId="25755A4F" w14:textId="0056286C" w:rsidR="00205CEC" w:rsidRPr="00AB4A8F" w:rsidRDefault="00114EF3">
            <w:pPr>
              <w:rPr>
                <w:lang w:val="hu-HU"/>
              </w:rPr>
            </w:pPr>
            <w:r>
              <w:rPr>
                <w:lang w:val="hu-HU"/>
              </w:rPr>
              <w:t>Lezárás</w:t>
            </w:r>
          </w:p>
        </w:tc>
        <w:tc>
          <w:tcPr>
            <w:tcW w:w="2880" w:type="dxa"/>
          </w:tcPr>
          <w:p w14:paraId="22165700" w14:textId="25A5F54C" w:rsidR="00205CEC" w:rsidRPr="00AB4A8F" w:rsidRDefault="00114EF3">
            <w:pPr>
              <w:rPr>
                <w:lang w:val="hu-HU"/>
              </w:rPr>
            </w:pPr>
            <w:r>
              <w:rPr>
                <w:lang w:val="hu-HU"/>
              </w:rPr>
              <w:t>Összegzé</w:t>
            </w:r>
            <w:r w:rsidR="00BA6D53">
              <w:rPr>
                <w:lang w:val="hu-HU"/>
              </w:rPr>
              <w:t>s: Kinek melyik rész volt a kedvence az órából? Óra végi értékelés</w:t>
            </w:r>
          </w:p>
        </w:tc>
      </w:tr>
    </w:tbl>
    <w:p w14:paraId="3F730603" w14:textId="1838853F" w:rsidR="00985012" w:rsidRPr="00907EFA" w:rsidRDefault="00985012" w:rsidP="00907EFA">
      <w:pPr>
        <w:rPr>
          <w:lang w:val="hu-HU"/>
        </w:rPr>
      </w:pPr>
    </w:p>
    <w:p w14:paraId="4F5B69AB" w14:textId="77777777" w:rsidR="00FB1836" w:rsidRDefault="00FB1836" w:rsidP="00985012">
      <w:pPr>
        <w:tabs>
          <w:tab w:val="left" w:pos="1050"/>
        </w:tabs>
        <w:rPr>
          <w:lang w:val="hu-HU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45E70BF6" wp14:editId="3CEE27AF">
            <wp:simplePos x="1582420" y="476885"/>
            <wp:positionH relativeFrom="column">
              <wp:align>left</wp:align>
            </wp:positionH>
            <wp:positionV relativeFrom="paragraph">
              <wp:align>top</wp:align>
            </wp:positionV>
            <wp:extent cx="2645410" cy="3526790"/>
            <wp:effectExtent l="0" t="2540" r="0" b="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645410" cy="352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57F5F2" w14:textId="77777777" w:rsidR="00FB1836" w:rsidRPr="00FB1836" w:rsidRDefault="00FB1836" w:rsidP="00FB1836">
      <w:pPr>
        <w:rPr>
          <w:lang w:val="hu-HU"/>
        </w:rPr>
      </w:pPr>
    </w:p>
    <w:p w14:paraId="14C16074" w14:textId="77777777" w:rsidR="00FB1836" w:rsidRPr="00FB1836" w:rsidRDefault="00FB1836" w:rsidP="00FB1836">
      <w:pPr>
        <w:rPr>
          <w:lang w:val="hu-HU"/>
        </w:rPr>
      </w:pPr>
    </w:p>
    <w:p w14:paraId="1C463BAD" w14:textId="77777777" w:rsidR="00FB1836" w:rsidRPr="00FB1836" w:rsidRDefault="00FB1836" w:rsidP="00FB1836">
      <w:pPr>
        <w:rPr>
          <w:lang w:val="hu-HU"/>
        </w:rPr>
      </w:pPr>
    </w:p>
    <w:p w14:paraId="47831E94" w14:textId="77777777" w:rsidR="00FB1836" w:rsidRPr="00FB1836" w:rsidRDefault="00FB1836" w:rsidP="00FB1836">
      <w:pPr>
        <w:rPr>
          <w:lang w:val="hu-HU"/>
        </w:rPr>
      </w:pPr>
    </w:p>
    <w:p w14:paraId="01F1431A" w14:textId="77777777" w:rsidR="00FB1836" w:rsidRPr="00FB1836" w:rsidRDefault="00FB1836" w:rsidP="00FB1836">
      <w:pPr>
        <w:rPr>
          <w:lang w:val="hu-HU"/>
        </w:rPr>
      </w:pPr>
    </w:p>
    <w:p w14:paraId="07C60CC2" w14:textId="77777777" w:rsidR="00FB1836" w:rsidRDefault="00FB1836" w:rsidP="00985012">
      <w:pPr>
        <w:tabs>
          <w:tab w:val="left" w:pos="1050"/>
        </w:tabs>
        <w:rPr>
          <w:lang w:val="hu-HU"/>
        </w:rPr>
      </w:pPr>
    </w:p>
    <w:p w14:paraId="55C97572" w14:textId="389D1470" w:rsidR="00985012" w:rsidRDefault="00FB1836" w:rsidP="00985012">
      <w:pPr>
        <w:tabs>
          <w:tab w:val="left" w:pos="1050"/>
        </w:tabs>
        <w:rPr>
          <w:lang w:val="hu-HU"/>
        </w:rPr>
      </w:pPr>
      <w:r>
        <w:rPr>
          <w:lang w:val="hu-HU"/>
        </w:rPr>
        <w:t>(Letöltés dátuma: 2026. 06.02.)</w:t>
      </w:r>
      <w:r>
        <w:rPr>
          <w:lang w:val="hu-HU"/>
        </w:rPr>
        <w:br w:type="textWrapping" w:clear="all"/>
      </w:r>
    </w:p>
    <w:p w14:paraId="7D25E433" w14:textId="31B07EBA" w:rsidR="00FB1836" w:rsidRDefault="00FB1836" w:rsidP="00FB1836">
      <w:pPr>
        <w:rPr>
          <w:lang w:val="hu-HU"/>
        </w:rPr>
      </w:pPr>
    </w:p>
    <w:p w14:paraId="1BA6387C" w14:textId="77777777" w:rsidR="00FB1836" w:rsidRDefault="00FB1836" w:rsidP="00FB1836">
      <w:pPr>
        <w:rPr>
          <w:lang w:val="hu-H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14CE03" wp14:editId="6A1435C5">
            <wp:simplePos x="1581150" y="3752850"/>
            <wp:positionH relativeFrom="column">
              <wp:align>left</wp:align>
            </wp:positionH>
            <wp:positionV relativeFrom="paragraph">
              <wp:align>top</wp:align>
            </wp:positionV>
            <wp:extent cx="2628900" cy="3505200"/>
            <wp:effectExtent l="0" t="0" r="0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62890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F94E004" w14:textId="77777777" w:rsidR="00FB1836" w:rsidRPr="00FB1836" w:rsidRDefault="00FB1836" w:rsidP="00FB1836">
      <w:pPr>
        <w:rPr>
          <w:lang w:val="hu-HU"/>
        </w:rPr>
      </w:pPr>
    </w:p>
    <w:p w14:paraId="71BB6826" w14:textId="77777777" w:rsidR="00FB1836" w:rsidRPr="00FB1836" w:rsidRDefault="00FB1836" w:rsidP="00FB1836">
      <w:pPr>
        <w:rPr>
          <w:lang w:val="hu-HU"/>
        </w:rPr>
      </w:pPr>
    </w:p>
    <w:p w14:paraId="77F6C779" w14:textId="77777777" w:rsidR="00FB1836" w:rsidRPr="00FB1836" w:rsidRDefault="00FB1836" w:rsidP="00FB1836">
      <w:pPr>
        <w:rPr>
          <w:lang w:val="hu-HU"/>
        </w:rPr>
      </w:pPr>
    </w:p>
    <w:p w14:paraId="6CABCBC7" w14:textId="77777777" w:rsidR="00FB1836" w:rsidRPr="00FB1836" w:rsidRDefault="00FB1836" w:rsidP="00FB1836">
      <w:pPr>
        <w:rPr>
          <w:lang w:val="hu-HU"/>
        </w:rPr>
      </w:pPr>
    </w:p>
    <w:p w14:paraId="6FAA3D54" w14:textId="77777777" w:rsidR="00FB1836" w:rsidRPr="00FB1836" w:rsidRDefault="00FB1836" w:rsidP="00FB1836">
      <w:pPr>
        <w:rPr>
          <w:lang w:val="hu-HU"/>
        </w:rPr>
      </w:pPr>
    </w:p>
    <w:p w14:paraId="1E0BEBF0" w14:textId="77777777" w:rsidR="00FB1836" w:rsidRPr="00FB1836" w:rsidRDefault="00FB1836" w:rsidP="00FB1836">
      <w:pPr>
        <w:rPr>
          <w:lang w:val="hu-HU"/>
        </w:rPr>
      </w:pPr>
    </w:p>
    <w:p w14:paraId="6D551727" w14:textId="0C9E0EF8" w:rsidR="00FB1836" w:rsidRDefault="00FB1836" w:rsidP="00FB1836">
      <w:pPr>
        <w:rPr>
          <w:lang w:val="hu-HU"/>
        </w:rPr>
      </w:pPr>
      <w:r>
        <w:rPr>
          <w:lang w:val="hu-HU"/>
        </w:rPr>
        <w:t>(Letöltés dátuma: 2026. 06. 02.)</w:t>
      </w:r>
    </w:p>
    <w:p w14:paraId="5AFA6555" w14:textId="6864B6EB" w:rsidR="00FB1836" w:rsidRPr="00FB1836" w:rsidRDefault="00FB1836" w:rsidP="00FB1836">
      <w:pPr>
        <w:rPr>
          <w:lang w:val="hu-HU"/>
        </w:rPr>
      </w:pPr>
      <w:r>
        <w:rPr>
          <w:lang w:val="hu-HU"/>
        </w:rPr>
        <w:lastRenderedPageBreak/>
        <w:br w:type="textWrapping" w:clear="all"/>
      </w:r>
      <w:r w:rsidR="00472BB4">
        <w:rPr>
          <w:noProof/>
        </w:rPr>
        <w:drawing>
          <wp:inline distT="0" distB="0" distL="0" distR="0" wp14:anchorId="22D47454" wp14:editId="1A5AC94C">
            <wp:extent cx="2586099" cy="3448132"/>
            <wp:effectExtent l="6985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591104" cy="345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2BB4">
        <w:rPr>
          <w:lang w:val="hu-HU"/>
        </w:rPr>
        <w:t>(Letöltés dátuma: 2026. 06. 02.)</w:t>
      </w:r>
    </w:p>
    <w:sectPr w:rsidR="00FB1836" w:rsidRPr="00FB183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410172">
    <w:abstractNumId w:val="8"/>
  </w:num>
  <w:num w:numId="2" w16cid:durableId="521628285">
    <w:abstractNumId w:val="6"/>
  </w:num>
  <w:num w:numId="3" w16cid:durableId="2002927599">
    <w:abstractNumId w:val="5"/>
  </w:num>
  <w:num w:numId="4" w16cid:durableId="978340415">
    <w:abstractNumId w:val="4"/>
  </w:num>
  <w:num w:numId="5" w16cid:durableId="570578754">
    <w:abstractNumId w:val="7"/>
  </w:num>
  <w:num w:numId="6" w16cid:durableId="377126801">
    <w:abstractNumId w:val="3"/>
  </w:num>
  <w:num w:numId="7" w16cid:durableId="1969359592">
    <w:abstractNumId w:val="2"/>
  </w:num>
  <w:num w:numId="8" w16cid:durableId="1708875">
    <w:abstractNumId w:val="1"/>
  </w:num>
  <w:num w:numId="9" w16cid:durableId="1490555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2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9C4"/>
    <w:rsid w:val="00034616"/>
    <w:rsid w:val="0006063C"/>
    <w:rsid w:val="000F3832"/>
    <w:rsid w:val="00114EF3"/>
    <w:rsid w:val="00115E1A"/>
    <w:rsid w:val="0015074B"/>
    <w:rsid w:val="001578F2"/>
    <w:rsid w:val="00205CEC"/>
    <w:rsid w:val="00211947"/>
    <w:rsid w:val="00237417"/>
    <w:rsid w:val="0029639D"/>
    <w:rsid w:val="00326F90"/>
    <w:rsid w:val="00366D22"/>
    <w:rsid w:val="00384C67"/>
    <w:rsid w:val="003E2E9D"/>
    <w:rsid w:val="004016D5"/>
    <w:rsid w:val="00472BB4"/>
    <w:rsid w:val="00474236"/>
    <w:rsid w:val="004B3271"/>
    <w:rsid w:val="005867DC"/>
    <w:rsid w:val="005A3EE2"/>
    <w:rsid w:val="00633F0E"/>
    <w:rsid w:val="0064622F"/>
    <w:rsid w:val="00646D1A"/>
    <w:rsid w:val="006A1FBE"/>
    <w:rsid w:val="006D62EF"/>
    <w:rsid w:val="007F11CE"/>
    <w:rsid w:val="00886EE2"/>
    <w:rsid w:val="00907EFA"/>
    <w:rsid w:val="00910D86"/>
    <w:rsid w:val="009245DC"/>
    <w:rsid w:val="00931F4D"/>
    <w:rsid w:val="00983AD6"/>
    <w:rsid w:val="00985012"/>
    <w:rsid w:val="00992F9A"/>
    <w:rsid w:val="00A02100"/>
    <w:rsid w:val="00A567D2"/>
    <w:rsid w:val="00AA1D8D"/>
    <w:rsid w:val="00AB4A8F"/>
    <w:rsid w:val="00AF2901"/>
    <w:rsid w:val="00B372F7"/>
    <w:rsid w:val="00B47730"/>
    <w:rsid w:val="00BA6D53"/>
    <w:rsid w:val="00BF06B6"/>
    <w:rsid w:val="00CB0664"/>
    <w:rsid w:val="00CB17F5"/>
    <w:rsid w:val="00CD33DB"/>
    <w:rsid w:val="00D00973"/>
    <w:rsid w:val="00D074B4"/>
    <w:rsid w:val="00D732A4"/>
    <w:rsid w:val="00DA50DF"/>
    <w:rsid w:val="00DD7204"/>
    <w:rsid w:val="00DE4CC6"/>
    <w:rsid w:val="00F30115"/>
    <w:rsid w:val="00F712D9"/>
    <w:rsid w:val="00FA10F7"/>
    <w:rsid w:val="00FA2ECB"/>
    <w:rsid w:val="00FB1836"/>
    <w:rsid w:val="00FC693F"/>
    <w:rsid w:val="00FD7DDE"/>
    <w:rsid w:val="00FE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708B252"/>
  <w14:defaultImageDpi w14:val="300"/>
  <w15:docId w15:val="{2D18976E-9118-4A1E-AD8F-DD9C8ADC4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886EE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6EE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A1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FollowedHyperlink">
    <w:name w:val="FollowedHyperlink"/>
    <w:basedOn w:val="DefaultParagraphFont"/>
    <w:uiPriority w:val="99"/>
    <w:semiHidden/>
    <w:unhideWhenUsed/>
    <w:rsid w:val="000F38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E5B3E9-0353-4807-A879-A3BB8C464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148</Words>
  <Characters>904</Characters>
  <Application>Microsoft Office Word</Application>
  <DocSecurity>0</DocSecurity>
  <Lines>13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Török Beáta</dc:creator>
  <cp:keywords/>
  <dc:description>generated by python-docx</dc:description>
  <cp:lastModifiedBy>Judit Horgas</cp:lastModifiedBy>
  <cp:revision>2</cp:revision>
  <dcterms:created xsi:type="dcterms:W3CDTF">2026-06-03T19:02:00Z</dcterms:created>
  <dcterms:modified xsi:type="dcterms:W3CDTF">2026-06-03T19:02:00Z</dcterms:modified>
  <cp:category/>
</cp:coreProperties>
</file>